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05-752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Омурбека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Талантовича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Адылбеков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18810586230804038925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Адылбеков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18810586230804038925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04.09.2023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03.11.2023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Адылбековым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546539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18810586230804038925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 xml:space="preserve">ки учета транспортного средства, выпиской из ГИС ГМП по состоянию на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>, согласно которой штраф оплачен 13.02.2024.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Омурбека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Талантовича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0412365400725007522420182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